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vocab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loony    </w:t>
      </w:r>
      <w:r>
        <w:t xml:space="preserve">   bricky    </w:t>
      </w:r>
      <w:r>
        <w:t xml:space="preserve">   cops    </w:t>
      </w:r>
      <w:r>
        <w:t xml:space="preserve">   mega    </w:t>
      </w:r>
      <w:r>
        <w:t xml:space="preserve">   chinwag    </w:t>
      </w:r>
      <w:r>
        <w:t xml:space="preserve">   tradie    </w:t>
      </w:r>
      <w:r>
        <w:t xml:space="preserve">   dough    </w:t>
      </w:r>
      <w:r>
        <w:t xml:space="preserve">   mates    </w:t>
      </w:r>
      <w:r>
        <w:t xml:space="preserve">   sparkie    </w:t>
      </w:r>
      <w:r>
        <w:t xml:space="preserve">   downer    </w:t>
      </w:r>
      <w:r>
        <w:t xml:space="preserve">   bloke    </w:t>
      </w:r>
      <w:r>
        <w:t xml:space="preserve">   booze    </w:t>
      </w:r>
      <w:r>
        <w:t xml:space="preserve">   pissed    </w:t>
      </w:r>
      <w:r>
        <w:t xml:space="preserve">   loo    </w:t>
      </w:r>
      <w:r>
        <w:t xml:space="preserve">   belly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vocab revision</dc:title>
  <dcterms:created xsi:type="dcterms:W3CDTF">2021-10-12T20:42:13Z</dcterms:created>
  <dcterms:modified xsi:type="dcterms:W3CDTF">2021-10-12T20:42:13Z</dcterms:modified>
</cp:coreProperties>
</file>