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Austalian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Horizontal Falls    </w:t>
      </w:r>
      <w:r>
        <w:t xml:space="preserve">   Swan Bells    </w:t>
      </w:r>
      <w:r>
        <w:t xml:space="preserve">   Lake Eyre    </w:t>
      </w:r>
      <w:r>
        <w:t xml:space="preserve">   Parliament House    </w:t>
      </w:r>
      <w:r>
        <w:t xml:space="preserve">   Australian War Memorial    </w:t>
      </w:r>
      <w:r>
        <w:t xml:space="preserve">   Great Ocean Road    </w:t>
      </w:r>
      <w:r>
        <w:t xml:space="preserve">   The Kinberleys    </w:t>
      </w:r>
      <w:r>
        <w:t xml:space="preserve">   Bondi Beach    </w:t>
      </w:r>
      <w:r>
        <w:t xml:space="preserve">   Fraser Island    </w:t>
      </w:r>
      <w:r>
        <w:t xml:space="preserve">   Kangaroo island    </w:t>
      </w:r>
      <w:r>
        <w:t xml:space="preserve">   Cradle Mountain    </w:t>
      </w:r>
      <w:r>
        <w:t xml:space="preserve">   Three Sisters    </w:t>
      </w:r>
      <w:r>
        <w:t xml:space="preserve">   Twelve Apostles    </w:t>
      </w:r>
      <w:r>
        <w:t xml:space="preserve">   Bungle Bungles    </w:t>
      </w:r>
      <w:r>
        <w:t xml:space="preserve">   Harbour Bridge    </w:t>
      </w:r>
      <w:r>
        <w:t xml:space="preserve">   Kakadu    </w:t>
      </w:r>
      <w:r>
        <w:t xml:space="preserve">   Great Barrier Reef    </w:t>
      </w:r>
      <w:r>
        <w:t xml:space="preserve">   Shark Bay    </w:t>
      </w:r>
      <w:r>
        <w:t xml:space="preserve">   Uluru    </w:t>
      </w:r>
      <w:r>
        <w:t xml:space="preserve">   Sydney Opera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Austalian Landmarks</dc:title>
  <dcterms:created xsi:type="dcterms:W3CDTF">2021-10-12T20:42:10Z</dcterms:created>
  <dcterms:modified xsi:type="dcterms:W3CDTF">2021-10-12T20:42:10Z</dcterms:modified>
</cp:coreProperties>
</file>