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Austen 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Mary Crawford told Edmund Bertram that she could never marry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Ailment that threatened Marianne's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Emma's "occupation"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Sir Thomas goes in Antigua when away from Mansfield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Local scenic spot where the Emma, Knightley and others picnic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Mr. Darcy's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ball held for Fanny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Occupation in which Jane Fairfax was destined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"...It is an ever-fixed mark that looks on tempests and is never 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Relationship of Lady Bertram to Fanny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town where the first ball is held in Pride &amp; 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Family that owns Donwell Abbey, home of the farm of Mr. Robert 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Bennet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Town where Fanny Price's family resides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ward of Colonel Brandon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Youngest Dashwood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Clergyman to his patroness, Lady de Bourgh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"It is a truth universally acknowledged, that a single man in possession of a ___________ must be in want of a wife."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Marries William Collins after Elizabeth rejects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number of pounds that the Darcy family gives to Wickham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Marries Sophia Grey in order to set him apart financially from his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Gift from Colonel Brandon to Marianne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Whom Emma insults by insinuating that she is boring and has nothing amusing 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estate Elizabeth visits with the Gardiners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Believes she is engaged to Edward Ferrars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Frank Churchill's true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Has an affair with Maria after a rejected proposal to Fanny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Whom Frank saves Harriet from after she fainted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Number of times Darcy proposes to Elizabeth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Austen Films</dc:title>
  <dcterms:created xsi:type="dcterms:W3CDTF">2022-01-20T03:36:48Z</dcterms:created>
  <dcterms:modified xsi:type="dcterms:W3CDTF">2022-01-20T03:36:48Z</dcterms:modified>
</cp:coreProperties>
</file>