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Salty crunchy biscuit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 it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Hats the best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Racecar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Ron Weasley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secret season 8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Beat person in the school at fortnite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Ugly thing doing t -pose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Sweaty try hards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place to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Austin baxter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Who’s better tfue or ninja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 fluffy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Who’s FBL_priceless_YT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Austin</dc:title>
  <dcterms:created xsi:type="dcterms:W3CDTF">2021-10-12T20:21:50Z</dcterms:created>
  <dcterms:modified xsi:type="dcterms:W3CDTF">2021-10-12T20:21:50Z</dcterms:modified>
</cp:coreProperties>
</file>