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lives under Congress Ave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Austin’s favorite mascot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Austin favorite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Austin’s famous computer company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Austin’s natural resource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Austin’s famous ice cream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Texas?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Austin swimming hole?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UT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Austin lake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Austin</dc:title>
  <dcterms:created xsi:type="dcterms:W3CDTF">2021-10-12T20:21:54Z</dcterms:created>
  <dcterms:modified xsi:type="dcterms:W3CDTF">2021-10-12T20:21:54Z</dcterms:modified>
</cp:coreProperties>
</file>