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Austraia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Possums    </w:t>
      </w:r>
      <w:r>
        <w:t xml:space="preserve">   Forest fires    </w:t>
      </w:r>
      <w:r>
        <w:t xml:space="preserve">   Hot    </w:t>
      </w:r>
      <w:r>
        <w:t xml:space="preserve">   Bandicoot    </w:t>
      </w:r>
      <w:r>
        <w:t xml:space="preserve">   Marsupials    </w:t>
      </w:r>
      <w:r>
        <w:t xml:space="preserve">   Eucalyptus    </w:t>
      </w:r>
      <w:r>
        <w:t xml:space="preserve">   Great barrier reef    </w:t>
      </w:r>
      <w:r>
        <w:t xml:space="preserve">   Aborigines    </w:t>
      </w:r>
      <w:r>
        <w:t xml:space="preserve">   brisbane    </w:t>
      </w:r>
      <w:r>
        <w:t xml:space="preserve">   victoria    </w:t>
      </w:r>
      <w:r>
        <w:t xml:space="preserve">   canberra    </w:t>
      </w:r>
      <w:r>
        <w:t xml:space="preserve">   operahouse    </w:t>
      </w:r>
      <w:r>
        <w:t xml:space="preserve">   oceania    </w:t>
      </w:r>
      <w:r>
        <w:t xml:space="preserve">   commonwealth    </w:t>
      </w:r>
      <w:r>
        <w:t xml:space="preserve">   coralreef    </w:t>
      </w:r>
      <w:r>
        <w:t xml:space="preserve">   sunshine    </w:t>
      </w:r>
      <w:r>
        <w:t xml:space="preserve">   possum    </w:t>
      </w:r>
      <w:r>
        <w:t xml:space="preserve">   Wallaby    </w:t>
      </w:r>
      <w:r>
        <w:t xml:space="preserve">   Kangaroo    </w:t>
      </w:r>
      <w:r>
        <w:t xml:space="preserve">   koala    </w:t>
      </w:r>
      <w:r>
        <w:t xml:space="preserve">   australia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Austraia </dc:title>
  <dcterms:created xsi:type="dcterms:W3CDTF">2021-10-11T01:43:36Z</dcterms:created>
  <dcterms:modified xsi:type="dcterms:W3CDTF">2021-10-11T01:43:36Z</dcterms:modified>
</cp:coreProperties>
</file>