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Australasia WordSearch!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koala    </w:t>
      </w:r>
      <w:r>
        <w:t xml:space="preserve">   Fraser island    </w:t>
      </w:r>
      <w:r>
        <w:t xml:space="preserve">   Queensland    </w:t>
      </w:r>
      <w:r>
        <w:t xml:space="preserve">   tropical    </w:t>
      </w:r>
      <w:r>
        <w:t xml:space="preserve">   equarium    </w:t>
      </w:r>
      <w:r>
        <w:t xml:space="preserve">   possums    </w:t>
      </w:r>
      <w:r>
        <w:t xml:space="preserve">   kangaroos    </w:t>
      </w:r>
      <w:r>
        <w:t xml:space="preserve">   fish    </w:t>
      </w:r>
      <w:r>
        <w:t xml:space="preserve">   sharks    </w:t>
      </w:r>
      <w:r>
        <w:t xml:space="preserve">   continent    </w:t>
      </w:r>
      <w:r>
        <w:t xml:space="preserve">   oceania    </w:t>
      </w:r>
      <w:r>
        <w:t xml:space="preserve">   australasia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Australasia WordSearch! :)</dc:title>
  <dcterms:created xsi:type="dcterms:W3CDTF">2021-10-11T01:42:17Z</dcterms:created>
  <dcterms:modified xsi:type="dcterms:W3CDTF">2021-10-11T01:42:17Z</dcterms:modified>
</cp:coreProperties>
</file>