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Beaches    </w:t>
      </w:r>
      <w:r>
        <w:t xml:space="preserve">   Pavlova    </w:t>
      </w:r>
      <w:r>
        <w:t xml:space="preserve">   Vegemite    </w:t>
      </w:r>
      <w:r>
        <w:t xml:space="preserve">   Waratah    </w:t>
      </w:r>
      <w:r>
        <w:t xml:space="preserve">   Banksia    </w:t>
      </w:r>
      <w:r>
        <w:t xml:space="preserve">   Wattle    </w:t>
      </w:r>
      <w:r>
        <w:t xml:space="preserve">   Platypus    </w:t>
      </w:r>
      <w:r>
        <w:t xml:space="preserve">   Echidna    </w:t>
      </w:r>
      <w:r>
        <w:t xml:space="preserve">   Kangaroo    </w:t>
      </w:r>
      <w:r>
        <w:t xml:space="preserve">   Cockatoo    </w:t>
      </w:r>
      <w:r>
        <w:t xml:space="preserve">   Tasmania    </w:t>
      </w:r>
      <w:r>
        <w:t xml:space="preserve">   South Australia    </w:t>
      </w:r>
      <w:r>
        <w:t xml:space="preserve">   Western Australia    </w:t>
      </w:r>
      <w:r>
        <w:t xml:space="preserve">   Northern Territory    </w:t>
      </w:r>
      <w:r>
        <w:t xml:space="preserve">   Queensland    </w:t>
      </w:r>
      <w:r>
        <w:t xml:space="preserve">   Victoria    </w:t>
      </w:r>
      <w:r>
        <w:t xml:space="preserve">   New South Wales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2021-10-11T01:43:25Z</dcterms:created>
  <dcterms:modified xsi:type="dcterms:W3CDTF">2021-10-11T01:43:25Z</dcterms:modified>
</cp:coreProperties>
</file>