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government invested in this to deliver water over the mountains to areas without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prolonged period of no or little rainfall, leading to a shortage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Barrier Reef is of the coast of which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original people living in Australia?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does not belong in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in which Melbourne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the Black Saturday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stopped transportation to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fire in a scrub that spreads rapidly and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this many states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</dc:title>
  <dcterms:created xsi:type="dcterms:W3CDTF">2021-10-11T01:43:25Z</dcterms:created>
  <dcterms:modified xsi:type="dcterms:W3CDTF">2021-10-11T01:43:25Z</dcterms:modified>
</cp:coreProperties>
</file>