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Salamanca Place    </w:t>
      </w:r>
      <w:r>
        <w:t xml:space="preserve">   Mt Wellington    </w:t>
      </w:r>
      <w:r>
        <w:t xml:space="preserve">   Barossa Valley    </w:t>
      </w:r>
      <w:r>
        <w:t xml:space="preserve">   Torrens River    </w:t>
      </w:r>
      <w:r>
        <w:t xml:space="preserve">   Wave Rock    </w:t>
      </w:r>
      <w:r>
        <w:t xml:space="preserve">   Monkey Mia    </w:t>
      </w:r>
      <w:r>
        <w:t xml:space="preserve">   Kakadu National Park    </w:t>
      </w:r>
      <w:r>
        <w:t xml:space="preserve">   Uluru    </w:t>
      </w:r>
      <w:r>
        <w:t xml:space="preserve">   Lake Burley Griffin    </w:t>
      </w:r>
      <w:r>
        <w:t xml:space="preserve">   Parliment House    </w:t>
      </w:r>
      <w:r>
        <w:t xml:space="preserve">   Daintree    </w:t>
      </w:r>
      <w:r>
        <w:t xml:space="preserve">   Great Barrier Reef    </w:t>
      </w:r>
      <w:r>
        <w:t xml:space="preserve">   Opera House    </w:t>
      </w:r>
      <w:r>
        <w:t xml:space="preserve">   Snowy Mountains    </w:t>
      </w:r>
      <w:r>
        <w:t xml:space="preserve">   Murray River    </w:t>
      </w:r>
      <w:r>
        <w:t xml:space="preserve">   Yarra River    </w:t>
      </w:r>
      <w:r>
        <w:t xml:space="preserve">   Hobart    </w:t>
      </w:r>
      <w:r>
        <w:t xml:space="preserve">   Adelaide    </w:t>
      </w:r>
      <w:r>
        <w:t xml:space="preserve">   Perth    </w:t>
      </w:r>
      <w:r>
        <w:t xml:space="preserve">   Darwin    </w:t>
      </w:r>
      <w:r>
        <w:t xml:space="preserve">   Brisbane    </w:t>
      </w:r>
      <w:r>
        <w:t xml:space="preserve">   Canberra    </w:t>
      </w:r>
      <w:r>
        <w:t xml:space="preserve">   Sydney    </w:t>
      </w:r>
      <w:r>
        <w:t xml:space="preserve">   Melbourne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2021-10-11T01:43:30Z</dcterms:created>
  <dcterms:modified xsi:type="dcterms:W3CDTF">2021-10-11T01:43:30Z</dcterms:modified>
</cp:coreProperties>
</file>