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Outback    </w:t>
      </w:r>
      <w:r>
        <w:t xml:space="preserve">   Reptiles    </w:t>
      </w:r>
      <w:r>
        <w:t xml:space="preserve">   Dingo    </w:t>
      </w:r>
      <w:r>
        <w:t xml:space="preserve">   Kangaroo    </w:t>
      </w:r>
      <w:r>
        <w:t xml:space="preserve">   Koala    </w:t>
      </w:r>
      <w:r>
        <w:t xml:space="preserve">   Territories    </w:t>
      </w:r>
      <w:r>
        <w:t xml:space="preserve">   States    </w:t>
      </w:r>
      <w:r>
        <w:t xml:space="preserve">   Melbourne    </w:t>
      </w:r>
      <w:r>
        <w:t xml:space="preserve">   Sydney    </w:t>
      </w:r>
      <w:r>
        <w:t xml:space="preserve">   English    </w:t>
      </w:r>
      <w:r>
        <w:t xml:space="preserve">   Continent    </w:t>
      </w:r>
      <w:r>
        <w:t xml:space="preserve">   Country    </w:t>
      </w:r>
      <w:r>
        <w:t xml:space="preserve">   Australian dollar    </w:t>
      </w:r>
      <w:r>
        <w:t xml:space="preserve">   Canberra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2021-10-11T01:43:35Z</dcterms:created>
  <dcterms:modified xsi:type="dcterms:W3CDTF">2021-10-11T01:43:35Z</dcterms:modified>
</cp:coreProperties>
</file>