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Koala's    </w:t>
      </w:r>
      <w:r>
        <w:t xml:space="preserve">   Wombat's    </w:t>
      </w:r>
      <w:r>
        <w:t xml:space="preserve">   Emu's    </w:t>
      </w:r>
      <w:r>
        <w:t xml:space="preserve">   Kangaroo's    </w:t>
      </w:r>
      <w:r>
        <w:t xml:space="preserve">   Australia    </w:t>
      </w:r>
      <w:r>
        <w:t xml:space="preserve">   Boxing day    </w:t>
      </w:r>
      <w:r>
        <w:t xml:space="preserve">   Christmas    </w:t>
      </w:r>
      <w:r>
        <w:t xml:space="preserve">   Easter    </w:t>
      </w:r>
      <w:r>
        <w:t xml:space="preserve">   Fathers day    </w:t>
      </w:r>
      <w:r>
        <w:t xml:space="preserve">   Grand final Friday    </w:t>
      </w:r>
      <w:r>
        <w:t xml:space="preserve">   Labour day    </w:t>
      </w:r>
      <w:r>
        <w:t xml:space="preserve">   Melbourne Cup    </w:t>
      </w:r>
      <w:r>
        <w:t xml:space="preserve">   Mothers day    </w:t>
      </w:r>
      <w:r>
        <w:t xml:space="preserve">   Rememberence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2021-10-11T01:43:40Z</dcterms:created>
  <dcterms:modified xsi:type="dcterms:W3CDTF">2021-10-11T01:43:40Z</dcterms:modified>
</cp:coreProperties>
</file>