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arid inland areas of the Australian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process of adjusting to the surrounding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that carry their young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gaseous layer around the Earth’s atmosphere that blocks harmful 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government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a continent that is submerged under the ocean and gradually slopes away from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adjective that describes anyone from an indigenous group anywhere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changing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formed by tectonic plate movement that causes the rising and folding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islands formed by sand deposited by sea currents on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circular shaped island that has formed from a coral reef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2021-10-11T01:42:10Z</dcterms:created>
  <dcterms:modified xsi:type="dcterms:W3CDTF">2021-10-11T01:42:10Z</dcterms:modified>
</cp:coreProperties>
</file>