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map    </w:t>
      </w:r>
      <w:r>
        <w:t xml:space="preserve">   ship    </w:t>
      </w:r>
      <w:r>
        <w:t xml:space="preserve">   coral    </w:t>
      </w:r>
      <w:r>
        <w:t xml:space="preserve">   endeavour    </w:t>
      </w:r>
      <w:r>
        <w:t xml:space="preserve">   koala    </w:t>
      </w:r>
      <w:r>
        <w:t xml:space="preserve">   boomerang    </w:t>
      </w:r>
      <w:r>
        <w:t xml:space="preserve">   james    </w:t>
      </w:r>
      <w:r>
        <w:t xml:space="preserve">   cook    </w:t>
      </w:r>
      <w:r>
        <w:t xml:space="preserve">   Reef    </w:t>
      </w:r>
      <w:r>
        <w:t xml:space="preserve">   outback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2021-10-11T01:43:45Z</dcterms:created>
  <dcterms:modified xsi:type="dcterms:W3CDTF">2021-10-11T01:43:45Z</dcterms:modified>
</cp:coreProperties>
</file>