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Echidna    </w:t>
      </w:r>
      <w:r>
        <w:t xml:space="preserve">   Wallaby    </w:t>
      </w:r>
      <w:r>
        <w:t xml:space="preserve">   Emu    </w:t>
      </w:r>
      <w:r>
        <w:t xml:space="preserve">   Kangaroo    </w:t>
      </w:r>
      <w:r>
        <w:t xml:space="preserve">   Darwin    </w:t>
      </w:r>
      <w:r>
        <w:t xml:space="preserve">   Hobart    </w:t>
      </w:r>
      <w:r>
        <w:t xml:space="preserve">   Adelaide    </w:t>
      </w:r>
      <w:r>
        <w:t xml:space="preserve">   Canberra    </w:t>
      </w:r>
      <w:r>
        <w:t xml:space="preserve">   Perth    </w:t>
      </w:r>
      <w:r>
        <w:t xml:space="preserve">   Brisbane    </w:t>
      </w:r>
      <w:r>
        <w:t xml:space="preserve">   The Gold Coast    </w:t>
      </w:r>
      <w:r>
        <w:t xml:space="preserve">   ACT    </w:t>
      </w:r>
      <w:r>
        <w:t xml:space="preserve">   Northern Territory    </w:t>
      </w:r>
      <w:r>
        <w:t xml:space="preserve">   South Australia    </w:t>
      </w:r>
      <w:r>
        <w:t xml:space="preserve">   Mary River    </w:t>
      </w:r>
      <w:r>
        <w:t xml:space="preserve">   Queensland    </w:t>
      </w:r>
      <w:r>
        <w:t xml:space="preserve">   Tasmania    </w:t>
      </w:r>
      <w:r>
        <w:t xml:space="preserve">   Western Australia    </w:t>
      </w:r>
      <w:r>
        <w:t xml:space="preserve">   Victoria    </w:t>
      </w:r>
      <w:r>
        <w:t xml:space="preserve">   New South Wales    </w:t>
      </w:r>
      <w:r>
        <w:t xml:space="preserve">   Sydney Harbour Bridge    </w:t>
      </w:r>
      <w:r>
        <w:t xml:space="preserve">   The Opera house    </w:t>
      </w:r>
      <w:r>
        <w:t xml:space="preserve">   The Great Ocean Road    </w:t>
      </w:r>
      <w:r>
        <w:t xml:space="preserve">   The Olgas    </w:t>
      </w:r>
      <w:r>
        <w:t xml:space="preserve">   Lake Eyre    </w:t>
      </w:r>
      <w:r>
        <w:t xml:space="preserve">   Daintree    </w:t>
      </w:r>
      <w:r>
        <w:t xml:space="preserve">   Ulura    </w:t>
      </w:r>
      <w:r>
        <w:t xml:space="preserve">   The Great Diving Range    </w:t>
      </w:r>
      <w:r>
        <w:t xml:space="preserve">   Three Sisters    </w:t>
      </w:r>
      <w:r>
        <w:t xml:space="preserve">   Big Banana    </w:t>
      </w:r>
      <w:r>
        <w:t xml:space="preserve">   Great Barrier Reef    </w:t>
      </w:r>
      <w:r>
        <w:t xml:space="preserve">   Kakadu NationalPark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2021-10-11T01:42:12Z</dcterms:created>
  <dcterms:modified xsi:type="dcterms:W3CDTF">2021-10-11T01:42:12Z</dcterms:modified>
</cp:coreProperties>
</file>