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Parliament House is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Melbourne is the capital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Torres Strait Islands are to the north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of New South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Victoria is the _______ mainland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Western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the Northern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Brisbane is the capital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Hobart is the capital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Western Australia is the largest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Sydney Harbour Bridge and the Opera House are in _______</w:t>
            </w:r>
          </w:p>
        </w:tc>
      </w:tr>
    </w:tbl>
    <w:p>
      <w:pPr>
        <w:pStyle w:val="WordBankMedium"/>
      </w:pPr>
      <w:r>
        <w:t xml:space="preserve">   Canberra    </w:t>
      </w:r>
      <w:r>
        <w:t xml:space="preserve">   Victoria    </w:t>
      </w:r>
      <w:r>
        <w:t xml:space="preserve">   Sydney    </w:t>
      </w:r>
      <w:r>
        <w:t xml:space="preserve">   Darwin    </w:t>
      </w:r>
      <w:r>
        <w:t xml:space="preserve">   Perth    </w:t>
      </w:r>
      <w:r>
        <w:t xml:space="preserve">   Tasmania    </w:t>
      </w:r>
      <w:r>
        <w:t xml:space="preserve">   Queensland    </w:t>
      </w:r>
      <w:r>
        <w:t xml:space="preserve">   Queensland    </w:t>
      </w:r>
      <w:r>
        <w:t xml:space="preserve">   state    </w:t>
      </w:r>
      <w:r>
        <w:t xml:space="preserve">   smallest    </w:t>
      </w:r>
      <w:r>
        <w:t xml:space="preserve">   Sydney    </w:t>
      </w:r>
      <w:r>
        <w:t xml:space="preserve">   Canberra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2021-10-11T01:43:44Z</dcterms:created>
  <dcterms:modified xsi:type="dcterms:W3CDTF">2021-10-11T01:43:44Z</dcterms:modified>
</cp:coreProperties>
</file>