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doesn't have arms and legs but it can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Pavarotti performed here on 23 January,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ranges near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in which Australia celebrates its national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Kangaroos, Wombats and Koalas are all types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meaning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Person, plant or animal that comes from a particular ancestor; crocodiles "come from" dinosaurs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26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bush fires burned a total area almost the size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beach is great for 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12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2021-10-11T01:43:47Z</dcterms:created>
  <dcterms:modified xsi:type="dcterms:W3CDTF">2021-10-11T01:43:47Z</dcterms:modified>
</cp:coreProperties>
</file>