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sydney    </w:t>
      </w:r>
      <w:r>
        <w:t xml:space="preserve">   wallaby    </w:t>
      </w:r>
      <w:r>
        <w:t xml:space="preserve">   aussie    </w:t>
      </w:r>
      <w:r>
        <w:t xml:space="preserve">   kylie    </w:t>
      </w:r>
      <w:r>
        <w:t xml:space="preserve">   downunder    </w:t>
      </w:r>
      <w:r>
        <w:t xml:space="preserve">   surfboard    </w:t>
      </w:r>
      <w:r>
        <w:t xml:space="preserve">   rugby    </w:t>
      </w:r>
      <w:r>
        <w:t xml:space="preserve">   boomerang    </w:t>
      </w:r>
      <w:r>
        <w:t xml:space="preserve">   kangaroo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</dc:title>
  <dcterms:created xsi:type="dcterms:W3CDTF">2021-10-11T01:42:14Z</dcterms:created>
  <dcterms:modified xsi:type="dcterms:W3CDTF">2021-10-11T01:42:14Z</dcterms:modified>
</cp:coreProperties>
</file>