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beetle like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 is both considered as a country and a c_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Bees and scorpions ........ and it produces a painful injury with a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animals with a hard skin that live in rivers and lakes in hot, wet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Australia you can admire  amazing l _ _ _ _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first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go hiking in the m_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you can see the most beautiful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was ............. to death by an alligator.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venom of spiders in Australia may be _ _ _ _ _ _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a "colonizer"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can't swim you should be careful not to 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with 1 or 2 humps on its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2021-10-11T01:43:51Z</dcterms:created>
  <dcterms:modified xsi:type="dcterms:W3CDTF">2021-10-11T01:43:51Z</dcterms:modified>
</cp:coreProperties>
</file>