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sea is Australia located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capital of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currency in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were the first people to arrive in Australia?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world's largest reef can be found off the north-east coast of Australia, what is it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Latin word ‘australis’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Australia's national flower?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tool did Aboriginal Australians invent for hunting and warfare?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national animal of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Australia's most commonly spoken language?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</dc:title>
  <dcterms:created xsi:type="dcterms:W3CDTF">2021-10-11T01:43:58Z</dcterms:created>
  <dcterms:modified xsi:type="dcterms:W3CDTF">2021-10-11T01:43:58Z</dcterms:modified>
</cp:coreProperties>
</file>