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longest river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desert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smallest state capital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Northern point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state has the Big Pineapple?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train that runs between Sydney and Perth?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iconic Australian landmark is the world’s largest war memorial?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Australian Island is the largest sand island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highest mountain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populated state in Australia?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2021-10-11T01:44:00Z</dcterms:created>
  <dcterms:modified xsi:type="dcterms:W3CDTF">2021-10-11T01:44:00Z</dcterms:modified>
</cp:coreProperties>
</file>