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Cricket    </w:t>
      </w:r>
      <w:r>
        <w:t xml:space="preserve">   Rugby    </w:t>
      </w:r>
      <w:r>
        <w:t xml:space="preserve">   Ledger    </w:t>
      </w:r>
      <w:r>
        <w:t xml:space="preserve">   Blanchett    </w:t>
      </w:r>
      <w:r>
        <w:t xml:space="preserve">   Rush    </w:t>
      </w:r>
      <w:r>
        <w:t xml:space="preserve">   Crocodile Dundee    </w:t>
      </w:r>
      <w:r>
        <w:t xml:space="preserve">   Gallipoli    </w:t>
      </w:r>
      <w:r>
        <w:t xml:space="preserve">   Sydney Opera House    </w:t>
      </w:r>
      <w:r>
        <w:t xml:space="preserve">   Waltzing Matilda    </w:t>
      </w:r>
      <w:r>
        <w:t xml:space="preserve">   Henry Lawson    </w:t>
      </w:r>
      <w:r>
        <w:t xml:space="preserve">   Nellie Melba    </w:t>
      </w:r>
      <w:r>
        <w:t xml:space="preserve">   Rock art    </w:t>
      </w:r>
      <w:r>
        <w:t xml:space="preserve">   Parliament    </w:t>
      </w:r>
      <w:r>
        <w:t xml:space="preserve">   Mountains    </w:t>
      </w:r>
      <w:r>
        <w:t xml:space="preserve">   Wetlands    </w:t>
      </w:r>
      <w:r>
        <w:t xml:space="preserve">   Thylacine    </w:t>
      </w:r>
      <w:r>
        <w:t xml:space="preserve">   Dingo    </w:t>
      </w:r>
      <w:r>
        <w:t xml:space="preserve">   Emu    </w:t>
      </w:r>
      <w:r>
        <w:t xml:space="preserve">   Kookaburra    </w:t>
      </w:r>
      <w:r>
        <w:t xml:space="preserve">   Wattles    </w:t>
      </w:r>
      <w:r>
        <w:t xml:space="preserve">   Marsupials    </w:t>
      </w:r>
      <w:r>
        <w:t xml:space="preserve">   Eucalyptus    </w:t>
      </w:r>
      <w:r>
        <w:t xml:space="preserve">   Wombat    </w:t>
      </w:r>
      <w:r>
        <w:t xml:space="preserve">   Ocean    </w:t>
      </w:r>
      <w:r>
        <w:t xml:space="preserve">   Koala    </w:t>
      </w:r>
      <w:r>
        <w:t xml:space="preserve">   Peninsula    </w:t>
      </w:r>
      <w:r>
        <w:t xml:space="preserve">   Forest    </w:t>
      </w:r>
      <w:r>
        <w:t xml:space="preserve">   Tropical    </w:t>
      </w:r>
      <w:r>
        <w:t xml:space="preserve">   Outback    </w:t>
      </w:r>
      <w:r>
        <w:t xml:space="preserve">   Desert    </w:t>
      </w:r>
      <w:r>
        <w:t xml:space="preserve">   Coral    </w:t>
      </w:r>
      <w:r>
        <w:t xml:space="preserve">   Great Barrier Reef    </w:t>
      </w:r>
      <w:r>
        <w:t xml:space="preserve">   Tasmania    </w:t>
      </w:r>
      <w:r>
        <w:t xml:space="preserve">   Aussie    </w:t>
      </w:r>
      <w:r>
        <w:t xml:space="preserve">   Canberra    </w:t>
      </w:r>
      <w:r>
        <w:t xml:space="preserve">   Aborigines    </w:t>
      </w:r>
      <w:r>
        <w:t xml:space="preserve">   Victoria    </w:t>
      </w:r>
      <w:r>
        <w:t xml:space="preserve">   Kangaroo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2021-10-11T01:42:31Z</dcterms:created>
  <dcterms:modified xsi:type="dcterms:W3CDTF">2021-10-11T01:42:31Z</dcterms:modified>
</cp:coreProperties>
</file>