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Australia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Australia    </w:t>
      </w:r>
      <w:r>
        <w:t xml:space="preserve">   BBQ    </w:t>
      </w:r>
      <w:r>
        <w:t xml:space="preserve">   beaches    </w:t>
      </w:r>
      <w:r>
        <w:t xml:space="preserve">   beautiful    </w:t>
      </w:r>
      <w:r>
        <w:t xml:space="preserve">   cricket    </w:t>
      </w:r>
      <w:r>
        <w:t xml:space="preserve">   dry    </w:t>
      </w:r>
      <w:r>
        <w:t xml:space="preserve">   green    </w:t>
      </w:r>
      <w:r>
        <w:t xml:space="preserve">   hot    </w:t>
      </w:r>
      <w:r>
        <w:t xml:space="preserve">   island    </w:t>
      </w:r>
      <w:r>
        <w:t xml:space="preserve">   sunny    </w:t>
      </w:r>
      <w:r>
        <w:t xml:space="preserve">   surf    </w:t>
      </w:r>
      <w:r>
        <w:t xml:space="preserve">   swim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</dc:title>
  <dcterms:created xsi:type="dcterms:W3CDTF">2021-10-11T01:42:38Z</dcterms:created>
  <dcterms:modified xsi:type="dcterms:W3CDTF">2021-10-11T01:42:38Z</dcterms:modified>
</cp:coreProperties>
</file>