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humpback whales    </w:t>
      </w:r>
      <w:r>
        <w:t xml:space="preserve">   crocodiles    </w:t>
      </w:r>
      <w:r>
        <w:t xml:space="preserve">   cooktown orchid    </w:t>
      </w:r>
      <w:r>
        <w:t xml:space="preserve">   flooding    </w:t>
      </w:r>
      <w:r>
        <w:t xml:space="preserve">   laws    </w:t>
      </w:r>
      <w:r>
        <w:t xml:space="preserve">   sunshine coast    </w:t>
      </w:r>
      <w:r>
        <w:t xml:space="preserve">   great barrier reef    </w:t>
      </w:r>
      <w:r>
        <w:t xml:space="preserve">   whitsunday island    </w:t>
      </w:r>
      <w:r>
        <w:t xml:space="preserve">   australia    </w:t>
      </w:r>
      <w:r>
        <w:t xml:space="preserve">   cyclone wanda    </w:t>
      </w:r>
      <w:r>
        <w:t xml:space="preserve">   townsville    </w:t>
      </w:r>
      <w:r>
        <w:t xml:space="preserve">   cairns    </w:t>
      </w:r>
      <w:r>
        <w:t xml:space="preserve">   cooktown    </w:t>
      </w:r>
      <w:r>
        <w:t xml:space="preserve">   claremont    </w:t>
      </w:r>
      <w:r>
        <w:t xml:space="preserve">   birdsville    </w:t>
      </w:r>
      <w:r>
        <w:t xml:space="preserve">   fraser island    </w:t>
      </w:r>
      <w:r>
        <w:t xml:space="preserve">   koala    </w:t>
      </w:r>
      <w:r>
        <w:t xml:space="preserve">   brisbane    </w:t>
      </w:r>
      <w:r>
        <w:t xml:space="preserve">   queensland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</dc:title>
  <dcterms:created xsi:type="dcterms:W3CDTF">2021-10-11T01:42:18Z</dcterms:created>
  <dcterms:modified xsi:type="dcterms:W3CDTF">2021-10-11T01:42:18Z</dcterms:modified>
</cp:coreProperties>
</file>