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mountain in Australia is 5, 069 feet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 that originated in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monkey was Zaboomafoo?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university is located at 176 Messines Ridge Road, Mount Gravatt, Brisbane, Queensland 4122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ocean surrounds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 common name given to any member of the phylum Echinodermata of marine animals.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Australian swimmer that won 3 gold medals, 1 silver medal, and 1 bronze medal in the 1972 Summer Olympics.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first people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Malcolm Turnbull is the........... of Austalia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  Sports and Racing Cars is one of the oldest racing car manufacturers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movie was filmed in 1996 in Australia starring Ben Mendelsohn.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sport  is known for the use of oval-shaped balls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</dc:title>
  <dcterms:created xsi:type="dcterms:W3CDTF">2021-10-11T01:42:46Z</dcterms:created>
  <dcterms:modified xsi:type="dcterms:W3CDTF">2021-10-11T01:42:46Z</dcterms:modified>
</cp:coreProperties>
</file>