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duck billed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hopping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in the middle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aussie aussie aussie oi oi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australians all let us rejoy for we are young and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mountain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advace australia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2021-10-11T01:42:48Z</dcterms:created>
  <dcterms:modified xsi:type="dcterms:W3CDTF">2021-10-11T01:42:48Z</dcterms:modified>
</cp:coreProperties>
</file>