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Eastern Brown Snake    </w:t>
      </w:r>
      <w:r>
        <w:t xml:space="preserve">   Cairns Birdwing Butterfly    </w:t>
      </w:r>
      <w:r>
        <w:t xml:space="preserve">   Bandicoot    </w:t>
      </w:r>
      <w:r>
        <w:t xml:space="preserve">   Magpie    </w:t>
      </w:r>
      <w:r>
        <w:t xml:space="preserve">   Redback Spider    </w:t>
      </w:r>
      <w:r>
        <w:t xml:space="preserve">   Goanna    </w:t>
      </w:r>
      <w:r>
        <w:t xml:space="preserve">   Crocodile    </w:t>
      </w:r>
      <w:r>
        <w:t xml:space="preserve">   Wombat    </w:t>
      </w:r>
      <w:r>
        <w:t xml:space="preserve">   Tasmanian Devil    </w:t>
      </w:r>
      <w:r>
        <w:t xml:space="preserve">   Kangaroo    </w:t>
      </w:r>
      <w:r>
        <w:t xml:space="preserve">   Bilby    </w:t>
      </w:r>
      <w:r>
        <w:t xml:space="preserve">   Dugong    </w:t>
      </w:r>
      <w:r>
        <w:t xml:space="preserve">   Platypus    </w:t>
      </w:r>
      <w:r>
        <w:t xml:space="preserve">   Echidna    </w:t>
      </w:r>
      <w:r>
        <w:t xml:space="preserve">   Dingo    </w:t>
      </w:r>
      <w:r>
        <w:t xml:space="preserve">   Ulysses Butterfly    </w:t>
      </w:r>
      <w:r>
        <w:t xml:space="preserve">   Barramundi    </w:t>
      </w:r>
      <w:r>
        <w:t xml:space="preserve">   Kookaburra    </w:t>
      </w:r>
      <w:r>
        <w:t xml:space="preserve">   Cassowary    </w:t>
      </w:r>
      <w:r>
        <w:t xml:space="preserve">   Cane Toad    </w:t>
      </w:r>
      <w:r>
        <w:t xml:space="preserve">   Koala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Animals</dc:title>
  <dcterms:created xsi:type="dcterms:W3CDTF">2021-10-11T01:43:47Z</dcterms:created>
  <dcterms:modified xsi:type="dcterms:W3CDTF">2021-10-11T01:43:47Z</dcterms:modified>
</cp:coreProperties>
</file>