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the Australian Freedom Riders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speech "I Have a Dream"?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in 1938 Australia?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Aboriginal spokesman for the Gurindji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Prime Minister handed the land back to the Gurindji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'Terra Nullius'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are separated based on the colour of their skin it's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refused to give up their seat on a bus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Aboriginal to graduate from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did the Gurindji people go on strike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Civil Rights Movement</dc:title>
  <dcterms:created xsi:type="dcterms:W3CDTF">2021-10-11T01:42:37Z</dcterms:created>
  <dcterms:modified xsi:type="dcterms:W3CDTF">2021-10-11T01:42:37Z</dcterms:modified>
</cp:coreProperties>
</file>