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Australia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world's largest coral reef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remote and usually uninhabited inland regions of Australia.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eight-legged predatory arachnid with an unsegmented body consisting of a fused head and thorax and a rounded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member of the aboriginal people of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gradual increase in the overall temperature of the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person, animal, or plant that has been in a country or region from earliest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largest and deepest of Earth's oceanic divisions. It extends from the Arctic Ocean in the north to the Southern Ocean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main cities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distinctive mode of pronunciation of a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 whereby the coral colonies lose their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mammal of an order whose members are born incompletely developed and are typically carried and suckled in a pouch on the mother's belly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Nation in the southern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originally conceived as the lands of the Pacific Ocean, stretching from the Strait of Malacca to the coast of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smallest continent, between the Indian Ocean and the southwest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commercial organization and operation of vacations and visits to places of interest</w:t>
            </w:r>
          </w:p>
        </w:tc>
      </w:tr>
    </w:tbl>
    <w:p>
      <w:pPr>
        <w:pStyle w:val="WordBankMedium"/>
      </w:pPr>
      <w:r>
        <w:t xml:space="preserve">   Outback    </w:t>
      </w:r>
      <w:r>
        <w:t xml:space="preserve">   Australia    </w:t>
      </w:r>
      <w:r>
        <w:t xml:space="preserve">   Great Barrier Reef    </w:t>
      </w:r>
      <w:r>
        <w:t xml:space="preserve">   Global Warming    </w:t>
      </w:r>
      <w:r>
        <w:t xml:space="preserve">   New Zealand    </w:t>
      </w:r>
      <w:r>
        <w:t xml:space="preserve">   Oceania    </w:t>
      </w:r>
      <w:r>
        <w:t xml:space="preserve">   Pacific Ocean    </w:t>
      </w:r>
      <w:r>
        <w:t xml:space="preserve">   Coral Bleaching    </w:t>
      </w:r>
      <w:r>
        <w:t xml:space="preserve">   Marsupial    </w:t>
      </w:r>
      <w:r>
        <w:t xml:space="preserve">   Accent    </w:t>
      </w:r>
      <w:r>
        <w:t xml:space="preserve">   Maori    </w:t>
      </w:r>
      <w:r>
        <w:t xml:space="preserve">   aborigines    </w:t>
      </w:r>
      <w:r>
        <w:t xml:space="preserve">   tourism    </w:t>
      </w:r>
      <w:r>
        <w:t xml:space="preserve">   sydney    </w:t>
      </w:r>
      <w:r>
        <w:t xml:space="preserve">   spider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 Crossword Puzzle</dc:title>
  <dcterms:created xsi:type="dcterms:W3CDTF">2021-10-11T01:43:03Z</dcterms:created>
  <dcterms:modified xsi:type="dcterms:W3CDTF">2021-10-11T01:43:03Z</dcterms:modified>
</cp:coreProperties>
</file>