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Aboriginal people refer to Australia Day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Australia Day _____ include BBQs and fireworks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Australia Day celebrates Australian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Citizen ceremonies celebrate new people becoming 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 we live?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Captain of the First Fleet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Australia Day is the _____ of the First Fleet landing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Boats that sailed to Australia in 1788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26 _______ , 1788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Australia Day is the ____ day for Australia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 Day</dc:title>
  <dcterms:created xsi:type="dcterms:W3CDTF">2021-10-11T01:43:28Z</dcterms:created>
  <dcterms:modified xsi:type="dcterms:W3CDTF">2021-10-11T01:43:28Z</dcterms:modified>
</cp:coreProperties>
</file>