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Australia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rockwallaby    </w:t>
      </w:r>
      <w:r>
        <w:t xml:space="preserve">   redkangaroo    </w:t>
      </w:r>
      <w:r>
        <w:t xml:space="preserve">   platypus    </w:t>
      </w:r>
      <w:r>
        <w:t xml:space="preserve">   koala    </w:t>
      </w:r>
      <w:r>
        <w:t xml:space="preserve">   hairynosedwombat    </w:t>
      </w:r>
      <w:r>
        <w:t xml:space="preserve">   tasmaniandevil    </w:t>
      </w:r>
      <w:r>
        <w:t xml:space="preserve">   leadbeaterspossum    </w:t>
      </w:r>
      <w:r>
        <w:t xml:space="preserve">   numbat    </w:t>
      </w:r>
      <w:r>
        <w:t xml:space="preserve">   goldenwattle    </w:t>
      </w:r>
      <w:r>
        <w:t xml:space="preserve">   wedgetailedeagle    </w:t>
      </w:r>
      <w:r>
        <w:t xml:space="preserve">   sturtsdesertrose    </w:t>
      </w:r>
      <w:r>
        <w:t xml:space="preserve">   ganggangcockatoo    </w:t>
      </w:r>
      <w:r>
        <w:t xml:space="preserve">   royalbluebell    </w:t>
      </w:r>
      <w:r>
        <w:t xml:space="preserve">   blackswan    </w:t>
      </w:r>
      <w:r>
        <w:t xml:space="preserve">   redkangaroopaw    </w:t>
      </w:r>
      <w:r>
        <w:t xml:space="preserve">   helmetedhoneyeater    </w:t>
      </w:r>
      <w:r>
        <w:t xml:space="preserve">   pinkheath    </w:t>
      </w:r>
      <w:r>
        <w:t xml:space="preserve">   yellowwattlebird    </w:t>
      </w:r>
      <w:r>
        <w:t xml:space="preserve">   tasmanianbluegum    </w:t>
      </w:r>
      <w:r>
        <w:t xml:space="preserve">   pipingshrike    </w:t>
      </w:r>
      <w:r>
        <w:t xml:space="preserve">   sturtsdesertpea    </w:t>
      </w:r>
      <w:r>
        <w:t xml:space="preserve">   brolga    </w:t>
      </w:r>
      <w:r>
        <w:t xml:space="preserve">   cooktownorchid    </w:t>
      </w:r>
      <w:r>
        <w:t xml:space="preserve">   Kookaburra    </w:t>
      </w:r>
      <w:r>
        <w:t xml:space="preserve">   Waratah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 Day</dc:title>
  <dcterms:created xsi:type="dcterms:W3CDTF">2021-10-11T01:43:49Z</dcterms:created>
  <dcterms:modified xsi:type="dcterms:W3CDTF">2021-10-11T01:43:49Z</dcterms:modified>
</cp:coreProperties>
</file>