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oysters    </w:t>
      </w:r>
      <w:r>
        <w:t xml:space="preserve">   cricket    </w:t>
      </w:r>
      <w:r>
        <w:t xml:space="preserve">   beach    </w:t>
      </w:r>
      <w:r>
        <w:t xml:space="preserve">   darwin    </w:t>
      </w:r>
      <w:r>
        <w:t xml:space="preserve">   football    </w:t>
      </w:r>
      <w:r>
        <w:t xml:space="preserve">   outback    </w:t>
      </w:r>
      <w:r>
        <w:t xml:space="preserve">   boomerang    </w:t>
      </w:r>
      <w:r>
        <w:t xml:space="preserve">   indigenous    </w:t>
      </w:r>
      <w:r>
        <w:t xml:space="preserve">   cockatoo    </w:t>
      </w:r>
      <w:r>
        <w:t xml:space="preserve">   bbq    </w:t>
      </w:r>
      <w:r>
        <w:t xml:space="preserve">   dingo    </w:t>
      </w:r>
      <w:r>
        <w:t xml:space="preserve">   echidna    </w:t>
      </w:r>
      <w:r>
        <w:t xml:space="preserve">   platypus    </w:t>
      </w:r>
      <w:r>
        <w:t xml:space="preserve">   brisbane    </w:t>
      </w:r>
      <w:r>
        <w:t xml:space="preserve">   melbourne    </w:t>
      </w:r>
      <w:r>
        <w:t xml:space="preserve">   australia    </w:t>
      </w:r>
      <w:r>
        <w:t xml:space="preserve">   koala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Day</dc:title>
  <dcterms:created xsi:type="dcterms:W3CDTF">2021-10-11T01:42:23Z</dcterms:created>
  <dcterms:modified xsi:type="dcterms:W3CDTF">2021-10-11T01:42:23Z</dcterms:modified>
</cp:coreProperties>
</file>