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Barbecue    </w:t>
      </w:r>
      <w:r>
        <w:t xml:space="preserve">   Beach    </w:t>
      </w:r>
      <w:r>
        <w:t xml:space="preserve">   Celebration    </w:t>
      </w:r>
      <w:r>
        <w:t xml:space="preserve">   Cricket    </w:t>
      </w:r>
      <w:r>
        <w:t xml:space="preserve">   Diversity    </w:t>
      </w:r>
      <w:r>
        <w:t xml:space="preserve">   Emu    </w:t>
      </w:r>
      <w:r>
        <w:t xml:space="preserve">   Esky    </w:t>
      </w:r>
      <w:r>
        <w:t xml:space="preserve">   Family    </w:t>
      </w:r>
      <w:r>
        <w:t xml:space="preserve">   First Fleet    </w:t>
      </w:r>
      <w:r>
        <w:t xml:space="preserve">   Flag    </w:t>
      </w:r>
      <w:r>
        <w:t xml:space="preserve">   Friends    </w:t>
      </w:r>
      <w:r>
        <w:t xml:space="preserve">   Fun    </w:t>
      </w:r>
      <w:r>
        <w:t xml:space="preserve">   Holiday    </w:t>
      </w:r>
      <w:r>
        <w:t xml:space="preserve">   Indigenous    </w:t>
      </w:r>
      <w:r>
        <w:t xml:space="preserve">   January    </w:t>
      </w:r>
      <w:r>
        <w:t xml:space="preserve">   Kangaroo    </w:t>
      </w:r>
      <w:r>
        <w:t xml:space="preserve">   Koala    </w:t>
      </w:r>
      <w:r>
        <w:t xml:space="preserve">   Mateship    </w:t>
      </w:r>
      <w:r>
        <w:t xml:space="preserve">   Nation    </w:t>
      </w:r>
      <w:r>
        <w:t xml:space="preserve">   Outback    </w:t>
      </w:r>
      <w:r>
        <w:t xml:space="preserve">   Outdoors    </w:t>
      </w:r>
      <w:r>
        <w:t xml:space="preserve">   Parade    </w:t>
      </w:r>
      <w:r>
        <w:t xml:space="preserve">   Summer    </w:t>
      </w:r>
      <w:r>
        <w:t xml:space="preserve">   Thongs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 Word Search</dc:title>
  <dcterms:created xsi:type="dcterms:W3CDTF">2022-01-22T03:37:26Z</dcterms:created>
  <dcterms:modified xsi:type="dcterms:W3CDTF">2022-01-22T03:37:26Z</dcterms:modified>
</cp:coreProperties>
</file>