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Australia Economy and Government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branches of Government does Australia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"Leader" does Australia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currency does Australia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is Australia's next election date?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government does Australia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Australia's Prime Minister's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voting system does Australia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do you have to be to vote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states does Australia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Economy and Government Crossword Puzzle</dc:title>
  <dcterms:created xsi:type="dcterms:W3CDTF">2021-10-11T01:42:28Z</dcterms:created>
  <dcterms:modified xsi:type="dcterms:W3CDTF">2021-10-11T01:42:28Z</dcterms:modified>
</cp:coreProperties>
</file>