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 Explores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Keel    </w:t>
      </w:r>
      <w:r>
        <w:t xml:space="preserve">   Zealous    </w:t>
      </w:r>
      <w:r>
        <w:t xml:space="preserve">   Yelp    </w:t>
      </w:r>
      <w:r>
        <w:t xml:space="preserve">   Yell    </w:t>
      </w:r>
      <w:r>
        <w:t xml:space="preserve">   Sage    </w:t>
      </w:r>
      <w:r>
        <w:t xml:space="preserve">   Explorer    </w:t>
      </w:r>
      <w:r>
        <w:t xml:space="preserve">   Rush    </w:t>
      </w:r>
      <w:r>
        <w:t xml:space="preserve">   March    </w:t>
      </w:r>
      <w:r>
        <w:t xml:space="preserve">   Sustenance    </w:t>
      </w:r>
      <w:r>
        <w:t xml:space="preserve">   Mapping    </w:t>
      </w:r>
      <w:r>
        <w:t xml:space="preserve">   Journal    </w:t>
      </w:r>
      <w:r>
        <w:t xml:space="preserve">   Illusion    </w:t>
      </w:r>
      <w:r>
        <w:t xml:space="preserve">   Knives    </w:t>
      </w:r>
      <w:r>
        <w:t xml:space="preserve">   Valiant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Explores </dc:title>
  <dcterms:created xsi:type="dcterms:W3CDTF">2021-10-11T01:43:16Z</dcterms:created>
  <dcterms:modified xsi:type="dcterms:W3CDTF">2021-10-11T01:43:16Z</dcterms:modified>
</cp:coreProperties>
</file>