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Australia: Geography &amp;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Penal Colony    </w:t>
      </w:r>
      <w:r>
        <w:t xml:space="preserve">   Aborigine    </w:t>
      </w:r>
      <w:r>
        <w:t xml:space="preserve">   DreamTime    </w:t>
      </w:r>
      <w:r>
        <w:t xml:space="preserve">   Pacific Ocean    </w:t>
      </w:r>
      <w:r>
        <w:t xml:space="preserve">   Indian Ocean    </w:t>
      </w:r>
      <w:r>
        <w:t xml:space="preserve">   Sydney    </w:t>
      </w:r>
      <w:r>
        <w:t xml:space="preserve">   Great Barrier Reef    </w:t>
      </w:r>
      <w:r>
        <w:t xml:space="preserve">   Language    </w:t>
      </w:r>
      <w:r>
        <w:t xml:space="preserve">   Literacy    </w:t>
      </w:r>
      <w:r>
        <w:t xml:space="preserve">   Health    </w:t>
      </w:r>
      <w:r>
        <w:t xml:space="preserve">   Rights    </w:t>
      </w:r>
      <w:r>
        <w:t xml:space="preserve">   Colonization    </w:t>
      </w:r>
      <w:r>
        <w:t xml:space="preserve">   Temperate    </w:t>
      </w:r>
      <w:r>
        <w:t xml:space="preserve">   Ayers Rock    </w:t>
      </w:r>
      <w:r>
        <w:t xml:space="preserve">   Outback    </w:t>
      </w:r>
      <w:r>
        <w:t xml:space="preserve">   Climate    </w:t>
      </w:r>
      <w:r>
        <w:t xml:space="preserve">   Arid    </w:t>
      </w:r>
      <w:r>
        <w:t xml:space="preserve">   Trade    </w:t>
      </w:r>
      <w:r>
        <w:t xml:space="preserve">   Population Distribution    </w:t>
      </w:r>
      <w:r>
        <w:t xml:space="preserve">   Natural Resources    </w:t>
      </w:r>
      <w:r>
        <w:t xml:space="preserve">  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Australia: Geography &amp; History</dc:title>
  <dcterms:created xsi:type="dcterms:W3CDTF">2022-01-24T03:41:45Z</dcterms:created>
  <dcterms:modified xsi:type="dcterms:W3CDTF">2022-01-24T03:41:45Z</dcterms:modified>
</cp:coreProperties>
</file>