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Australia Government/Economy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Australia's most important mineral.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of Australia's trading partners come from which continent?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advices the Australian governor general?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what age are you required to vote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Australia's legislature is ____ because it has two houses.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Figurehead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Australia has a _____ ______ form of government, which allows citizens to particiate.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Australia has a monarch and a constitution which makes it a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the most powerful person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is the prime minister chosen?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represents the queen in Australia?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Australia's economy is closest to what kind of market?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is power distributed in Australia's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 Government/Economy</dc:title>
  <dcterms:created xsi:type="dcterms:W3CDTF">2021-10-11T01:42:21Z</dcterms:created>
  <dcterms:modified xsi:type="dcterms:W3CDTF">2021-10-11T01:42:21Z</dcterms:modified>
</cp:coreProperties>
</file>