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arrived    </w:t>
      </w:r>
      <w:r>
        <w:t xml:space="preserve">   went    </w:t>
      </w:r>
      <w:r>
        <w:t xml:space="preserve">   bag    </w:t>
      </w:r>
      <w:r>
        <w:t xml:space="preserve">   time    </w:t>
      </w:r>
      <w:r>
        <w:t xml:space="preserve">   sea    </w:t>
      </w:r>
      <w:r>
        <w:t xml:space="preserve">   ties    </w:t>
      </w:r>
      <w:r>
        <w:t xml:space="preserve">   age    </w:t>
      </w:r>
      <w:r>
        <w:t xml:space="preserve">   overseas    </w:t>
      </w:r>
      <w:r>
        <w:t xml:space="preserve">   guard    </w:t>
      </w:r>
      <w:r>
        <w:t xml:space="preserve">   borders    </w:t>
      </w:r>
      <w:r>
        <w:t xml:space="preserve">   push    </w:t>
      </w:r>
      <w:r>
        <w:t xml:space="preserve">   factors    </w:t>
      </w:r>
      <w:r>
        <w:t xml:space="preserve">   social    </w:t>
      </w:r>
      <w:r>
        <w:t xml:space="preserve">   political    </w:t>
      </w:r>
      <w:r>
        <w:t xml:space="preserve">   environmental    </w:t>
      </w:r>
      <w:r>
        <w:t xml:space="preserve">   human    </w:t>
      </w:r>
      <w:r>
        <w:t xml:space="preserve">   marriage    </w:t>
      </w:r>
      <w:r>
        <w:t xml:space="preserve">   reunion    </w:t>
      </w:r>
      <w:r>
        <w:t xml:space="preserve">   family    </w:t>
      </w:r>
      <w:r>
        <w:t xml:space="preserve">   education    </w:t>
      </w:r>
      <w:r>
        <w:t xml:space="preserve">   opportunities    </w:t>
      </w:r>
      <w:r>
        <w:t xml:space="preserve">   job    </w:t>
      </w:r>
      <w:r>
        <w:t xml:space="preserve">   pollution    </w:t>
      </w:r>
      <w:r>
        <w:t xml:space="preserve">   natural disasters    </w:t>
      </w:r>
      <w:r>
        <w:t xml:space="preserve">   work    </w:t>
      </w:r>
      <w:r>
        <w:t xml:space="preserve">   test    </w:t>
      </w:r>
      <w:r>
        <w:t xml:space="preserve">   English    </w:t>
      </w:r>
      <w:r>
        <w:t xml:space="preserve">   Vietnamese    </w:t>
      </w:r>
      <w:r>
        <w:t xml:space="preserve">   racism    </w:t>
      </w:r>
      <w:r>
        <w:t xml:space="preserve">   Populate or Perish    </w:t>
      </w:r>
      <w:r>
        <w:t xml:space="preserve">   White Australia Policy    </w:t>
      </w:r>
      <w:r>
        <w:t xml:space="preserve">   government    </w:t>
      </w:r>
      <w:r>
        <w:t xml:space="preserve">   persecution    </w:t>
      </w:r>
      <w:r>
        <w:t xml:space="preserve">   safety    </w:t>
      </w:r>
      <w:r>
        <w:t xml:space="preserve">   war    </w:t>
      </w:r>
      <w:r>
        <w:t xml:space="preserve">   Japanese    </w:t>
      </w:r>
      <w:r>
        <w:t xml:space="preserve">   Chinese    </w:t>
      </w:r>
      <w:r>
        <w:t xml:space="preserve">   gold rush    </w:t>
      </w:r>
      <w:r>
        <w:t xml:space="preserve">   pearl divers    </w:t>
      </w:r>
      <w:r>
        <w:t xml:space="preserve">   European    </w:t>
      </w:r>
      <w:r>
        <w:t xml:space="preserve">   Snowy Mountains Scheme    </w:t>
      </w:r>
      <w:r>
        <w:t xml:space="preserve">   migrant    </w:t>
      </w:r>
      <w:r>
        <w:t xml:space="preserve">   asylum seeker    </w:t>
      </w:r>
      <w:r>
        <w:t xml:space="preserve">   refugees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Immigration</dc:title>
  <dcterms:created xsi:type="dcterms:W3CDTF">2021-10-11T01:44:02Z</dcterms:created>
  <dcterms:modified xsi:type="dcterms:W3CDTF">2021-10-11T01:44:02Z</dcterms:modified>
</cp:coreProperties>
</file>