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European country which colonized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 area in central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tax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capitol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the Europeans brought to Australia the Aboriginals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mountain range along the eastern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 coral reef on the northern coast of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saltwater on the western coast of Australia between Africa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limit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large body of water on the northern coast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indigenous peoples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Government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monolith in the heart of Australia known as Uluru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total stoppage of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Unit 8</dc:title>
  <dcterms:created xsi:type="dcterms:W3CDTF">2021-10-11T01:43:50Z</dcterms:created>
  <dcterms:modified xsi:type="dcterms:W3CDTF">2021-10-11T01:43:50Z</dcterms:modified>
</cp:coreProperties>
</file>