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Values and Multiculturalism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civil remedy where the court orders the defendant to pay an amount of money to the plaintiff (the person whose rights have been breached)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legal term for damaging someone’s reputation in written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minor offence heard and determined in the lower courts, also known as a summary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suppress free speech or other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limits on freedom of speech, association, assembly, religion and movement to avoid breaking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separation of the church and state that prevents religion from being directly involved in the affairs if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requests to politicians or groups for their assistance in trying to influence a change in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strong relationship between mates or friends, which is based on loyalty, support and the ability to rely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key concept in civics and citizenship: the way in which individuals as good citizens take part in and make a contribution to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has chosen to live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treating someone differently because of their race, sex or other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sense of a united nation, made up of a country's shared history, values and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in which people of many different cultures, races and religions live peacefully with one another as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government where citizens meet together to make laws for their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created when a judge makes a ruling about a case that is not covered by statutory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legal term for verbally damaging someone’s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that describes the rules, or laws, that govern Australia and defines its structure, and its citizens’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has fled his or her country due to a fear of prosecution and has applied for protection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also known as non-violent resistanc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civil action where one party makes false statements that causes another party to lose their reputation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Values and Multiculturalism</dc:title>
  <dcterms:created xsi:type="dcterms:W3CDTF">2021-10-11T01:43:37Z</dcterms:created>
  <dcterms:modified xsi:type="dcterms:W3CDTF">2021-10-11T01:43:37Z</dcterms:modified>
</cp:coreProperties>
</file>