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system where there is a command and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originating in a specific place; being native to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marginal sea of the South Pacific off the northeast coast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pattern of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aboriginal inhabitant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large sandstone monolith in the center of the Northern Territory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trade that is voluntary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world's largest coral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sparsely populated desert area in Western and South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monarchy that has a democratic government and the monarch has 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democratic form of government where the party with the most representation in the parliament forms the government and its leader the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process which provides private individuals an opportunity to influence public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embargo, quotas, and tariffs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this system of government power is shared by the central government and the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settling and getting control of land and the indigenous people living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government where the government is elected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that occur in nature and is used for economic 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Vocabulary</dc:title>
  <dcterms:created xsi:type="dcterms:W3CDTF">2021-10-11T01:43:12Z</dcterms:created>
  <dcterms:modified xsi:type="dcterms:W3CDTF">2021-10-11T01:43:12Z</dcterms:modified>
</cp:coreProperties>
</file>