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Word Scramble</w:t>
      </w:r>
    </w:p>
    <w:p>
      <w:pPr>
        <w:pStyle w:val="Questions"/>
      </w:pPr>
      <w:r>
        <w:t xml:space="preserve">1. GOAOMBERN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RLAAERTMINAPY CDEAOMYCR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RBERCNAA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OLCRA 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IANDIN AECON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AGETR RABIRER EFER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GTAER AVIITOCR ESDERT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ITOSOALNCITNTU ACNOHYMR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SNEGILH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IOGBAANIRL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Word Scramble</dc:title>
  <dcterms:created xsi:type="dcterms:W3CDTF">2021-10-11T01:43:57Z</dcterms:created>
  <dcterms:modified xsi:type="dcterms:W3CDTF">2021-10-11T01:43:57Z</dcterms:modified>
</cp:coreProperties>
</file>