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wildlife    </w:t>
      </w:r>
      <w:r>
        <w:t xml:space="preserve">   feral water buffalo    </w:t>
      </w:r>
      <w:r>
        <w:t xml:space="preserve">   tasmanian devil    </w:t>
      </w:r>
      <w:r>
        <w:t xml:space="preserve">   invasive    </w:t>
      </w:r>
      <w:r>
        <w:t xml:space="preserve">   feral pig    </w:t>
      </w:r>
      <w:r>
        <w:t xml:space="preserve">   feral horse    </w:t>
      </w:r>
      <w:r>
        <w:t xml:space="preserve">   feral goat    </w:t>
      </w:r>
      <w:r>
        <w:t xml:space="preserve">   feral cat    </w:t>
      </w:r>
      <w:r>
        <w:t xml:space="preserve">   feral camel    </w:t>
      </w:r>
      <w:r>
        <w:t xml:space="preserve">   explorers gazette    </w:t>
      </w:r>
      <w:r>
        <w:t xml:space="preserve">   european wild rabbit    </w:t>
      </w:r>
      <w:r>
        <w:t xml:space="preserve">   european red fox    </w:t>
      </w:r>
      <w:r>
        <w:t xml:space="preserve">   Cane Toad    </w:t>
      </w:r>
      <w:r>
        <w:t xml:space="preserve">   Abel Tasman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Word Search</dc:title>
  <dcterms:created xsi:type="dcterms:W3CDTF">2021-10-11T01:43:24Z</dcterms:created>
  <dcterms:modified xsi:type="dcterms:W3CDTF">2021-10-11T01:43:24Z</dcterms:modified>
</cp:coreProperties>
</file>