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G'day mate    </w:t>
      </w:r>
      <w:r>
        <w:t xml:space="preserve">   Territories    </w:t>
      </w:r>
      <w:r>
        <w:t xml:space="preserve">   Julia Morris    </w:t>
      </w:r>
      <w:r>
        <w:t xml:space="preserve">   McDonald Island    </w:t>
      </w:r>
      <w:r>
        <w:t xml:space="preserve">   Thursday Island    </w:t>
      </w:r>
      <w:r>
        <w:t xml:space="preserve">   Colonies    </w:t>
      </w:r>
      <w:r>
        <w:t xml:space="preserve">   Clapstick    </w:t>
      </w:r>
      <w:r>
        <w:t xml:space="preserve">   Didgeridoo    </w:t>
      </w:r>
      <w:r>
        <w:t xml:space="preserve">   Boomerang    </w:t>
      </w:r>
      <w:r>
        <w:t xml:space="preserve">   Aboriginal    </w:t>
      </w:r>
      <w:r>
        <w:t xml:space="preserve">   Aussie    </w:t>
      </w:r>
      <w:r>
        <w:t xml:space="preserve">   Britan    </w:t>
      </w:r>
      <w:r>
        <w:t xml:space="preserve">   Canberra    </w:t>
      </w:r>
      <w:r>
        <w:t xml:space="preserve">   Outback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2021-10-11T01:42:47Z</dcterms:created>
  <dcterms:modified xsi:type="dcterms:W3CDTF">2021-10-11T01:42:47Z</dcterms:modified>
</cp:coreProperties>
</file>