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and New Zealand Crossword Study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Indigenous Polynesian people of mainland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call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cauldron-like hallows are a part of Australia's Gold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Australia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Shallow bodies of water that make up a good portion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ecosystem in the world belonging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 is a ____________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animal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geographical area in Australia and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European settlers did to the Aboriginal people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main source of tourism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and New Zealand Crossword Study Tool</dc:title>
  <dcterms:created xsi:type="dcterms:W3CDTF">2021-11-23T03:35:57Z</dcterms:created>
  <dcterms:modified xsi:type="dcterms:W3CDTF">2021-11-23T03:35:57Z</dcterms:modified>
</cp:coreProperties>
</file>