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Australia and New Zealand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International government organization that aims to increase cooperation between and represent the interests of Pacific countries.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Original inhabitants of New Zealand and the Cook Islands.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agreement intended to form a free-trade area among member nations.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Long term, significant change to a region's average weather.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Sudden, violent overthrow of a government.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Theory that explains how huge blocks of Earth's crust move.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use of resources to create new products.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Formation of rock-like material made up of skeletons of tiny sea creatures.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People sent to another country by a church to spread its religious beliefs.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Farming with little left over to sell.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sparsely inhabited region of low plateaus and plains.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by which one group takes on the cultural traits of another.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collection of resources from nature.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native to a region.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Attitude that one's own social or cultural group is better than all other's.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powerful explosive device that can cause widespread destruction.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Ring-shaped coral island enclosing a body of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Dried coconut meat.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Original inhabitants of Australia.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Long period of extremely dry weather.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 and New Zealand Vocabulary </dc:title>
  <dcterms:created xsi:type="dcterms:W3CDTF">2021-10-11T01:43:20Z</dcterms:created>
  <dcterms:modified xsi:type="dcterms:W3CDTF">2021-10-11T01:43:20Z</dcterms:modified>
</cp:coreProperties>
</file>