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and the Pacific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land    </w:t>
      </w:r>
      <w:r>
        <w:t xml:space="preserve">   invasion    </w:t>
      </w:r>
      <w:r>
        <w:t xml:space="preserve">   Burma    </w:t>
      </w:r>
      <w:r>
        <w:t xml:space="preserve">   China    </w:t>
      </w:r>
      <w:r>
        <w:t xml:space="preserve">   Hawaii    </w:t>
      </w:r>
      <w:r>
        <w:t xml:space="preserve">   kamikaze    </w:t>
      </w:r>
      <w:r>
        <w:t xml:space="preserve">   kokoda track    </w:t>
      </w:r>
      <w:r>
        <w:t xml:space="preserve">   philippines    </w:t>
      </w:r>
      <w:r>
        <w:t xml:space="preserve">   allies    </w:t>
      </w:r>
      <w:r>
        <w:t xml:space="preserve">   Australia    </w:t>
      </w:r>
      <w:r>
        <w:t xml:space="preserve">   1941    </w:t>
      </w:r>
      <w:r>
        <w:t xml:space="preserve">   war    </w:t>
      </w:r>
      <w:r>
        <w:t xml:space="preserve">   coral sea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and the Pacific War </dc:title>
  <dcterms:created xsi:type="dcterms:W3CDTF">2021-10-11T01:42:16Z</dcterms:created>
  <dcterms:modified xsi:type="dcterms:W3CDTF">2021-10-11T01:42:16Z</dcterms:modified>
</cp:coreProperties>
</file>