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 and the 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Prime Minister of Australia in 1962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for the Australian to see what was happening in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Soldiers who return from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Anagram for individuals who suffer from the horrors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individual or group who oppose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sprayable gel that the United States military used as a weapon in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leader of the North vietnamese during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 of irregular warfare in which a small group of combatants use military tactics to fight a larger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Australian Prime Minister in 1972 who decide to remove soldiers from Vietnam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if one country came under control of communists, then neighboring countries would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soldier that has been taken captive by the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Individual who believed in violence and refused to be involved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for the North Vietnamese communists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forced induction of a person into the armed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system which all property is owned by the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withdrawing american troops from Vietnam and transferring responsibility to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significant battle for Australians in 1966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North and South Vietnam were divided by the 17th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Agreed pause or suspension of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Australian, New Zealand and United States treaty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and the Vietnam war</dc:title>
  <dcterms:created xsi:type="dcterms:W3CDTF">2021-10-11T01:43:08Z</dcterms:created>
  <dcterms:modified xsi:type="dcterms:W3CDTF">2021-10-11T01:43:08Z</dcterms:modified>
</cp:coreProperties>
</file>