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Wombat    </w:t>
      </w:r>
      <w:r>
        <w:t xml:space="preserve">   Dingo    </w:t>
      </w:r>
      <w:r>
        <w:t xml:space="preserve">   Didgeridoo    </w:t>
      </w:r>
      <w:r>
        <w:t xml:space="preserve">   Saltwater Crocodile    </w:t>
      </w:r>
      <w:r>
        <w:t xml:space="preserve">   Steve Irwin    </w:t>
      </w:r>
      <w:r>
        <w:t xml:space="preserve">   Reef    </w:t>
      </w:r>
      <w:r>
        <w:t xml:space="preserve">   English    </w:t>
      </w:r>
      <w:r>
        <w:t xml:space="preserve">   Surfest    </w:t>
      </w:r>
      <w:r>
        <w:t xml:space="preserve">   January    </w:t>
      </w:r>
      <w:r>
        <w:t xml:space="preserve">   Australia    </w:t>
      </w:r>
      <w:r>
        <w:t xml:space="preserve">   Canberra    </w:t>
      </w:r>
      <w:r>
        <w:t xml:space="preserve">   Dry    </w:t>
      </w:r>
      <w:r>
        <w:t xml:space="preserve">   Koala    </w:t>
      </w:r>
      <w:r>
        <w:t xml:space="preserve">   Opera    </w:t>
      </w:r>
      <w:r>
        <w:t xml:space="preserve">   Melbourne    </w:t>
      </w:r>
      <w:r>
        <w:t xml:space="preserve">   Gday    </w:t>
      </w:r>
      <w:r>
        <w:t xml:space="preserve">   Kangaroo    </w:t>
      </w:r>
      <w:r>
        <w:t xml:space="preserve">   Sydney    </w:t>
      </w:r>
      <w:r>
        <w:t xml:space="preserve">   Arid    </w:t>
      </w:r>
      <w:r>
        <w:t xml:space="preserve">   Outback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2021-10-11T01:42:52Z</dcterms:created>
  <dcterms:modified xsi:type="dcterms:W3CDTF">2021-10-11T01:42:52Z</dcterms:modified>
</cp:coreProperties>
</file>