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ULURU    </w:t>
      </w:r>
      <w:r>
        <w:t xml:space="preserve">   SYDNEY    </w:t>
      </w:r>
      <w:r>
        <w:t xml:space="preserve">   PLATYPUS    </w:t>
      </w:r>
      <w:r>
        <w:t xml:space="preserve">   OUTBACK    </w:t>
      </w:r>
      <w:r>
        <w:t xml:space="preserve">   KOALA    </w:t>
      </w:r>
      <w:r>
        <w:t xml:space="preserve">   KANGAROO    </w:t>
      </w:r>
      <w:r>
        <w:t xml:space="preserve">   GREAT BARRIER REEF    </w:t>
      </w:r>
      <w:r>
        <w:t xml:space="preserve">   DINGO    </w:t>
      </w:r>
      <w:r>
        <w:t xml:space="preserve">   WALLABY    </w:t>
      </w:r>
      <w:r>
        <w:t xml:space="preserve">   AUSTRALIA    </w:t>
      </w:r>
      <w:r>
        <w:t xml:space="preserve">   EMU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2021-10-11T01:42:57Z</dcterms:created>
  <dcterms:modified xsi:type="dcterms:W3CDTF">2021-10-11T01:42:57Z</dcterms:modified>
</cp:coreProperties>
</file>